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C739" w14:textId="77777777" w:rsidR="00E35FB6" w:rsidRPr="007936B5" w:rsidRDefault="006771BD" w:rsidP="0087541A">
      <w:pPr>
        <w:pStyle w:val="Heading1"/>
        <w:jc w:val="center"/>
        <w:rPr>
          <w:color w:val="auto"/>
          <w:sz w:val="56"/>
          <w:szCs w:val="56"/>
          <w:u w:val="single"/>
        </w:rPr>
      </w:pPr>
      <w:proofErr w:type="spellStart"/>
      <w:r w:rsidRPr="007936B5">
        <w:rPr>
          <w:color w:val="auto"/>
          <w:sz w:val="56"/>
          <w:szCs w:val="56"/>
          <w:u w:val="single"/>
        </w:rPr>
        <w:t>अवैध</w:t>
      </w:r>
      <w:proofErr w:type="spellEnd"/>
      <w:r w:rsidRPr="007936B5">
        <w:rPr>
          <w:color w:val="auto"/>
          <w:sz w:val="56"/>
          <w:szCs w:val="56"/>
          <w:u w:val="single"/>
        </w:rPr>
        <w:t xml:space="preserve"> </w:t>
      </w:r>
      <w:proofErr w:type="spellStart"/>
      <w:r w:rsidRPr="007936B5">
        <w:rPr>
          <w:color w:val="auto"/>
          <w:sz w:val="56"/>
          <w:szCs w:val="56"/>
          <w:u w:val="single"/>
        </w:rPr>
        <w:t>कॉलोनी</w:t>
      </w:r>
      <w:proofErr w:type="spellEnd"/>
      <w:r w:rsidRPr="007936B5">
        <w:rPr>
          <w:color w:val="auto"/>
          <w:sz w:val="56"/>
          <w:szCs w:val="56"/>
          <w:u w:val="single"/>
        </w:rPr>
        <w:t xml:space="preserve"> </w:t>
      </w:r>
      <w:proofErr w:type="spellStart"/>
      <w:r w:rsidRPr="007936B5">
        <w:rPr>
          <w:color w:val="auto"/>
          <w:sz w:val="56"/>
          <w:szCs w:val="56"/>
          <w:u w:val="single"/>
        </w:rPr>
        <w:t>के</w:t>
      </w:r>
      <w:proofErr w:type="spellEnd"/>
      <w:r w:rsidRPr="007936B5">
        <w:rPr>
          <w:color w:val="auto"/>
          <w:sz w:val="56"/>
          <w:szCs w:val="56"/>
          <w:u w:val="single"/>
        </w:rPr>
        <w:t xml:space="preserve"> </w:t>
      </w:r>
      <w:proofErr w:type="spellStart"/>
      <w:r w:rsidRPr="007936B5">
        <w:rPr>
          <w:color w:val="auto"/>
          <w:sz w:val="56"/>
          <w:szCs w:val="56"/>
          <w:u w:val="single"/>
        </w:rPr>
        <w:t>संबंध</w:t>
      </w:r>
      <w:proofErr w:type="spellEnd"/>
      <w:r w:rsidRPr="007936B5">
        <w:rPr>
          <w:color w:val="auto"/>
          <w:sz w:val="56"/>
          <w:szCs w:val="56"/>
          <w:u w:val="single"/>
        </w:rPr>
        <w:t xml:space="preserve"> में जांच प्रतिवेदन</w:t>
      </w:r>
    </w:p>
    <w:p w14:paraId="6876CFE4" w14:textId="77777777" w:rsidR="00E35FB6" w:rsidRPr="0087541A" w:rsidRDefault="00E35FB6"/>
    <w:p w14:paraId="26E23F46" w14:textId="2EB8CAC6" w:rsidR="00E35FB6" w:rsidRPr="00A40EFD" w:rsidRDefault="006771BD" w:rsidP="00F1202B">
      <w:pPr>
        <w:pStyle w:val="Heading2"/>
        <w:spacing w:before="0" w:line="240" w:lineRule="auto"/>
        <w:rPr>
          <w:color w:val="auto"/>
          <w:sz w:val="28"/>
          <w:szCs w:val="28"/>
        </w:rPr>
      </w:pPr>
      <w:proofErr w:type="spellStart"/>
      <w:r w:rsidRPr="00A40EFD">
        <w:rPr>
          <w:rFonts w:ascii="Mangal" w:hAnsi="Mangal" w:cs="Mangal"/>
          <w:color w:val="auto"/>
          <w:sz w:val="28"/>
          <w:szCs w:val="28"/>
        </w:rPr>
        <w:t>कॉलोनी</w:t>
      </w:r>
      <w:proofErr w:type="spellEnd"/>
      <w:r w:rsidRPr="00A40EFD">
        <w:rPr>
          <w:color w:val="auto"/>
          <w:sz w:val="28"/>
          <w:szCs w:val="28"/>
        </w:rPr>
        <w:t xml:space="preserve"> </w:t>
      </w:r>
      <w:proofErr w:type="spellStart"/>
      <w:r w:rsidRPr="00A40EFD">
        <w:rPr>
          <w:rFonts w:ascii="Mangal" w:hAnsi="Mangal" w:cs="Mangal"/>
          <w:color w:val="auto"/>
          <w:sz w:val="28"/>
          <w:szCs w:val="28"/>
        </w:rPr>
        <w:t>का</w:t>
      </w:r>
      <w:proofErr w:type="spellEnd"/>
      <w:r w:rsidRPr="00A40EFD">
        <w:rPr>
          <w:color w:val="auto"/>
          <w:sz w:val="28"/>
          <w:szCs w:val="28"/>
        </w:rPr>
        <w:t xml:space="preserve"> </w:t>
      </w:r>
      <w:proofErr w:type="spellStart"/>
      <w:r w:rsidRPr="00A40EFD">
        <w:rPr>
          <w:rFonts w:ascii="Mangal" w:hAnsi="Mangal" w:cs="Mangal"/>
          <w:color w:val="auto"/>
          <w:sz w:val="28"/>
          <w:szCs w:val="28"/>
        </w:rPr>
        <w:t>नाम</w:t>
      </w:r>
      <w:proofErr w:type="spellEnd"/>
      <w:r w:rsidRPr="00A40EFD">
        <w:rPr>
          <w:color w:val="auto"/>
          <w:sz w:val="28"/>
          <w:szCs w:val="28"/>
        </w:rPr>
        <w:t>:</w:t>
      </w:r>
      <w:r w:rsidR="00F1202B">
        <w:rPr>
          <w:color w:val="auto"/>
          <w:sz w:val="28"/>
          <w:szCs w:val="28"/>
        </w:rPr>
        <w:t xml:space="preserve"> …………………………………………………………………………………………</w:t>
      </w:r>
    </w:p>
    <w:p w14:paraId="75E53150" w14:textId="5E9BD4DF" w:rsidR="00E35FB6" w:rsidRPr="00A40EFD" w:rsidRDefault="006771BD" w:rsidP="00F1202B">
      <w:pPr>
        <w:pStyle w:val="Heading2"/>
        <w:spacing w:before="0" w:line="240" w:lineRule="auto"/>
        <w:rPr>
          <w:color w:val="auto"/>
          <w:sz w:val="28"/>
          <w:szCs w:val="28"/>
        </w:rPr>
      </w:pPr>
      <w:proofErr w:type="spellStart"/>
      <w:r w:rsidRPr="00A40EFD">
        <w:rPr>
          <w:rFonts w:ascii="Mangal" w:hAnsi="Mangal" w:cs="Mangal"/>
          <w:color w:val="auto"/>
          <w:sz w:val="28"/>
          <w:szCs w:val="28"/>
        </w:rPr>
        <w:t>कॉलोनी</w:t>
      </w:r>
      <w:proofErr w:type="spellEnd"/>
      <w:r w:rsidRPr="00A40EFD">
        <w:rPr>
          <w:color w:val="auto"/>
          <w:sz w:val="28"/>
          <w:szCs w:val="28"/>
        </w:rPr>
        <w:t xml:space="preserve"> </w:t>
      </w:r>
      <w:proofErr w:type="spellStart"/>
      <w:r w:rsidRPr="00A40EFD">
        <w:rPr>
          <w:rFonts w:ascii="Mangal" w:hAnsi="Mangal" w:cs="Mangal"/>
          <w:color w:val="auto"/>
          <w:sz w:val="28"/>
          <w:szCs w:val="28"/>
        </w:rPr>
        <w:t>का</w:t>
      </w:r>
      <w:proofErr w:type="spellEnd"/>
      <w:r w:rsidRPr="00A40EFD">
        <w:rPr>
          <w:color w:val="auto"/>
          <w:sz w:val="28"/>
          <w:szCs w:val="28"/>
        </w:rPr>
        <w:t xml:space="preserve"> </w:t>
      </w:r>
      <w:proofErr w:type="spellStart"/>
      <w:r w:rsidRPr="00A40EFD">
        <w:rPr>
          <w:rFonts w:ascii="Mangal" w:hAnsi="Mangal" w:cs="Mangal"/>
          <w:color w:val="auto"/>
          <w:sz w:val="28"/>
          <w:szCs w:val="28"/>
        </w:rPr>
        <w:t>पता</w:t>
      </w:r>
      <w:proofErr w:type="spellEnd"/>
      <w:r w:rsidRPr="00A40EFD">
        <w:rPr>
          <w:color w:val="auto"/>
          <w:sz w:val="28"/>
          <w:szCs w:val="28"/>
        </w:rPr>
        <w:t>:</w:t>
      </w:r>
      <w:r w:rsidR="00911C50">
        <w:rPr>
          <w:color w:val="auto"/>
          <w:sz w:val="28"/>
          <w:szCs w:val="28"/>
        </w:rPr>
        <w:t xml:space="preserve"> …………………………………………………………………………………………</w:t>
      </w:r>
    </w:p>
    <w:p w14:paraId="79F11174" w14:textId="26ECA98C" w:rsidR="00E35FB6" w:rsidRDefault="006771BD" w:rsidP="00F1202B">
      <w:pPr>
        <w:pStyle w:val="Heading2"/>
        <w:spacing w:before="0" w:line="240" w:lineRule="auto"/>
        <w:rPr>
          <w:color w:val="auto"/>
          <w:sz w:val="28"/>
          <w:szCs w:val="28"/>
        </w:rPr>
      </w:pPr>
      <w:proofErr w:type="spellStart"/>
      <w:r w:rsidRPr="00A40EFD">
        <w:rPr>
          <w:rFonts w:ascii="Mangal" w:hAnsi="Mangal" w:cs="Mangal"/>
          <w:color w:val="auto"/>
          <w:sz w:val="28"/>
          <w:szCs w:val="28"/>
        </w:rPr>
        <w:t>नगर</w:t>
      </w:r>
      <w:proofErr w:type="spellEnd"/>
      <w:r w:rsidRPr="00A40EFD">
        <w:rPr>
          <w:color w:val="auto"/>
          <w:sz w:val="28"/>
          <w:szCs w:val="28"/>
        </w:rPr>
        <w:t xml:space="preserve"> </w:t>
      </w:r>
      <w:proofErr w:type="spellStart"/>
      <w:r w:rsidRPr="00A40EFD">
        <w:rPr>
          <w:rFonts w:ascii="Mangal" w:hAnsi="Mangal" w:cs="Mangal"/>
          <w:color w:val="auto"/>
          <w:sz w:val="28"/>
          <w:szCs w:val="28"/>
        </w:rPr>
        <w:t>पालिका</w:t>
      </w:r>
      <w:proofErr w:type="spellEnd"/>
      <w:r w:rsidRPr="00A40EFD">
        <w:rPr>
          <w:color w:val="auto"/>
          <w:sz w:val="28"/>
          <w:szCs w:val="28"/>
        </w:rPr>
        <w:t>/</w:t>
      </w:r>
      <w:proofErr w:type="spellStart"/>
      <w:r w:rsidRPr="00A40EFD">
        <w:rPr>
          <w:rFonts w:ascii="Mangal" w:hAnsi="Mangal" w:cs="Mangal"/>
          <w:color w:val="auto"/>
          <w:sz w:val="28"/>
          <w:szCs w:val="28"/>
        </w:rPr>
        <w:t>निगम</w:t>
      </w:r>
      <w:proofErr w:type="spellEnd"/>
      <w:r w:rsidRPr="00A40EFD">
        <w:rPr>
          <w:color w:val="auto"/>
          <w:sz w:val="28"/>
          <w:szCs w:val="28"/>
        </w:rPr>
        <w:t xml:space="preserve"> </w:t>
      </w:r>
      <w:proofErr w:type="spellStart"/>
      <w:r w:rsidRPr="00A40EFD">
        <w:rPr>
          <w:rFonts w:ascii="Mangal" w:hAnsi="Mangal" w:cs="Mangal"/>
          <w:color w:val="auto"/>
          <w:sz w:val="28"/>
          <w:szCs w:val="28"/>
        </w:rPr>
        <w:t>क्षेत्र</w:t>
      </w:r>
      <w:proofErr w:type="spellEnd"/>
      <w:r w:rsidRPr="00A40EFD">
        <w:rPr>
          <w:color w:val="auto"/>
          <w:sz w:val="28"/>
          <w:szCs w:val="28"/>
        </w:rPr>
        <w:t>:</w:t>
      </w:r>
      <w:r w:rsidR="00911C50">
        <w:rPr>
          <w:color w:val="auto"/>
          <w:sz w:val="28"/>
          <w:szCs w:val="28"/>
        </w:rPr>
        <w:t xml:space="preserve"> ………………………………………………………………………</w:t>
      </w:r>
      <w:proofErr w:type="gramStart"/>
      <w:r w:rsidR="00911C50">
        <w:rPr>
          <w:color w:val="auto"/>
          <w:sz w:val="28"/>
          <w:szCs w:val="28"/>
        </w:rPr>
        <w:t>…..</w:t>
      </w:r>
      <w:proofErr w:type="gramEnd"/>
    </w:p>
    <w:p w14:paraId="5D9D8C4C" w14:textId="77777777" w:rsidR="00F1202B" w:rsidRPr="00F1202B" w:rsidRDefault="00F1202B" w:rsidP="00F1202B"/>
    <w:p w14:paraId="30377E43" w14:textId="0E46522F" w:rsidR="00E35FB6" w:rsidRPr="00A40EFD" w:rsidRDefault="006771BD" w:rsidP="00F1202B">
      <w:pPr>
        <w:pStyle w:val="Heading2"/>
        <w:spacing w:before="0" w:line="240" w:lineRule="auto"/>
        <w:rPr>
          <w:color w:val="auto"/>
          <w:sz w:val="28"/>
          <w:szCs w:val="28"/>
          <w:cs/>
          <w:lang w:bidi="hi-IN"/>
        </w:rPr>
      </w:pPr>
      <w:proofErr w:type="spellStart"/>
      <w:r w:rsidRPr="00A40EFD">
        <w:rPr>
          <w:rFonts w:ascii="Mangal" w:hAnsi="Mangal" w:cs="Mangal"/>
          <w:color w:val="auto"/>
          <w:sz w:val="28"/>
          <w:szCs w:val="28"/>
        </w:rPr>
        <w:t>ज</w:t>
      </w:r>
      <w:r w:rsidRPr="00A40EFD">
        <w:rPr>
          <w:color w:val="auto"/>
          <w:sz w:val="28"/>
          <w:szCs w:val="28"/>
        </w:rPr>
        <w:t>ांच</w:t>
      </w:r>
      <w:proofErr w:type="spellEnd"/>
      <w:r w:rsidRPr="00A40EFD">
        <w:rPr>
          <w:color w:val="auto"/>
          <w:sz w:val="28"/>
          <w:szCs w:val="28"/>
        </w:rPr>
        <w:t xml:space="preserve"> </w:t>
      </w:r>
      <w:proofErr w:type="spellStart"/>
      <w:r w:rsidRPr="00A40EFD">
        <w:rPr>
          <w:color w:val="auto"/>
          <w:sz w:val="28"/>
          <w:szCs w:val="28"/>
        </w:rPr>
        <w:t>बिंदु</w:t>
      </w:r>
      <w:proofErr w:type="spellEnd"/>
      <w:r w:rsidRPr="00A40EFD">
        <w:rPr>
          <w:color w:val="auto"/>
          <w:sz w:val="28"/>
          <w:szCs w:val="28"/>
        </w:rPr>
        <w:t>:</w:t>
      </w:r>
      <w:r w:rsidR="0009163F">
        <w:rPr>
          <w:rFonts w:hint="cs"/>
          <w:color w:val="auto"/>
          <w:sz w:val="28"/>
          <w:szCs w:val="28"/>
          <w:cs/>
          <w:lang w:bidi="hi-IN"/>
        </w:rPr>
        <w:t xml:space="preserve"> </w:t>
      </w:r>
      <w:r w:rsidR="00E47922" w:rsidRPr="0009163F">
        <w:rPr>
          <w:rFonts w:ascii="Kokila" w:hAnsi="Kokila" w:cs="Kokila"/>
          <w:color w:val="auto"/>
          <w:sz w:val="28"/>
          <w:szCs w:val="28"/>
          <w:lang w:bidi="hi-IN"/>
        </w:rPr>
        <w:t>(</w:t>
      </w:r>
      <w:r w:rsidR="00E47922" w:rsidRPr="0009163F">
        <w:rPr>
          <w:rFonts w:ascii="Kokila" w:hAnsi="Kokila" w:cs="Kokila" w:hint="cs"/>
          <w:color w:val="auto"/>
          <w:sz w:val="28"/>
          <w:szCs w:val="28"/>
          <w:cs/>
          <w:lang w:bidi="hi-IN"/>
        </w:rPr>
        <w:t xml:space="preserve">जो </w:t>
      </w:r>
      <w:r w:rsidR="00E47922">
        <w:rPr>
          <w:rFonts w:ascii="Kokila" w:hAnsi="Kokila" w:cs="Kokila" w:hint="cs"/>
          <w:color w:val="auto"/>
          <w:sz w:val="28"/>
          <w:szCs w:val="28"/>
          <w:cs/>
          <w:lang w:bidi="hi-IN"/>
        </w:rPr>
        <w:t>लागू न हो,</w:t>
      </w:r>
      <w:r w:rsidR="0009163F">
        <w:rPr>
          <w:rFonts w:ascii="Kokila" w:hAnsi="Kokila" w:cs="Kokila" w:hint="cs"/>
          <w:color w:val="auto"/>
          <w:sz w:val="28"/>
          <w:szCs w:val="28"/>
          <w:cs/>
          <w:lang w:bidi="hi-IN"/>
        </w:rPr>
        <w:t xml:space="preserve"> उसे काट दे)</w:t>
      </w:r>
    </w:p>
    <w:p w14:paraId="5BF39233" w14:textId="77777777" w:rsidR="00E35FB6" w:rsidRPr="00A40EFD" w:rsidRDefault="006771BD">
      <w:pPr>
        <w:pStyle w:val="Heading3"/>
        <w:rPr>
          <w:color w:val="auto"/>
          <w:sz w:val="28"/>
          <w:szCs w:val="28"/>
        </w:rPr>
      </w:pPr>
      <w:r w:rsidRPr="00A40EFD">
        <w:rPr>
          <w:color w:val="auto"/>
          <w:sz w:val="28"/>
          <w:szCs w:val="28"/>
        </w:rPr>
        <w:t xml:space="preserve">1. </w:t>
      </w:r>
      <w:proofErr w:type="spellStart"/>
      <w:r w:rsidRPr="00A40EFD">
        <w:rPr>
          <w:color w:val="auto"/>
          <w:sz w:val="28"/>
          <w:szCs w:val="28"/>
        </w:rPr>
        <w:t>भूमि</w:t>
      </w:r>
      <w:proofErr w:type="spellEnd"/>
      <w:r w:rsidRPr="00A40EFD">
        <w:rPr>
          <w:color w:val="auto"/>
          <w:sz w:val="28"/>
          <w:szCs w:val="28"/>
        </w:rPr>
        <w:t xml:space="preserve"> </w:t>
      </w:r>
      <w:proofErr w:type="spellStart"/>
      <w:r w:rsidRPr="00A40EFD">
        <w:rPr>
          <w:color w:val="auto"/>
          <w:sz w:val="28"/>
          <w:szCs w:val="28"/>
        </w:rPr>
        <w:t>से</w:t>
      </w:r>
      <w:proofErr w:type="spellEnd"/>
      <w:r w:rsidRPr="00A40EFD">
        <w:rPr>
          <w:color w:val="auto"/>
          <w:sz w:val="28"/>
          <w:szCs w:val="28"/>
        </w:rPr>
        <w:t xml:space="preserve"> </w:t>
      </w:r>
      <w:proofErr w:type="spellStart"/>
      <w:r w:rsidRPr="00A40EFD">
        <w:rPr>
          <w:color w:val="auto"/>
          <w:sz w:val="28"/>
          <w:szCs w:val="28"/>
        </w:rPr>
        <w:t>संबंधित</w:t>
      </w:r>
      <w:proofErr w:type="spellEnd"/>
      <w:r w:rsidRPr="00A40EFD">
        <w:rPr>
          <w:color w:val="auto"/>
          <w:sz w:val="28"/>
          <w:szCs w:val="28"/>
        </w:rPr>
        <w:t xml:space="preserve"> </w:t>
      </w:r>
      <w:proofErr w:type="spellStart"/>
      <w:r w:rsidRPr="00A40EFD">
        <w:rPr>
          <w:color w:val="auto"/>
          <w:sz w:val="28"/>
          <w:szCs w:val="28"/>
        </w:rPr>
        <w:t>जानकारी</w:t>
      </w:r>
      <w:proofErr w:type="spellEnd"/>
      <w:r w:rsidRPr="00A40EFD">
        <w:rPr>
          <w:color w:val="auto"/>
          <w:sz w:val="28"/>
          <w:szCs w:val="28"/>
        </w:rPr>
        <w:t>:</w:t>
      </w:r>
    </w:p>
    <w:p w14:paraId="2A3CA1C5" w14:textId="6B33CF94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भूमि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खसरा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नंबर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……………………………………………………………………………………………………</w:t>
      </w:r>
      <w:proofErr w:type="gramStart"/>
      <w:r w:rsidR="00911C50">
        <w:rPr>
          <w:sz w:val="24"/>
          <w:szCs w:val="24"/>
        </w:rPr>
        <w:t>…..</w:t>
      </w:r>
      <w:proofErr w:type="gramEnd"/>
    </w:p>
    <w:p w14:paraId="7316C3FA" w14:textId="0E82FE10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भूमि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रकबा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वर्गमीटर</w:t>
      </w:r>
      <w:proofErr w:type="spellEnd"/>
      <w:r w:rsidRPr="00444271">
        <w:rPr>
          <w:sz w:val="24"/>
          <w:szCs w:val="24"/>
        </w:rPr>
        <w:t>/</w:t>
      </w:r>
      <w:proofErr w:type="spellStart"/>
      <w:proofErr w:type="gramStart"/>
      <w:r w:rsidRPr="00444271">
        <w:rPr>
          <w:sz w:val="24"/>
          <w:szCs w:val="24"/>
        </w:rPr>
        <w:t>हेक्टेयर</w:t>
      </w:r>
      <w:proofErr w:type="spellEnd"/>
      <w:r w:rsidRPr="00444271">
        <w:rPr>
          <w:sz w:val="24"/>
          <w:szCs w:val="24"/>
        </w:rPr>
        <w:t>)</w:t>
      </w:r>
      <w:r w:rsidR="00911C50">
        <w:rPr>
          <w:sz w:val="24"/>
          <w:szCs w:val="24"/>
        </w:rPr>
        <w:t>…</w:t>
      </w:r>
      <w:proofErr w:type="gramEnd"/>
      <w:r w:rsidR="00911C50">
        <w:rPr>
          <w:sz w:val="24"/>
          <w:szCs w:val="24"/>
        </w:rPr>
        <w:t>………………………………………………………………</w:t>
      </w:r>
      <w:r w:rsidR="0009163F" w:rsidRPr="0009163F">
        <w:rPr>
          <w:sz w:val="24"/>
          <w:szCs w:val="24"/>
          <w:lang w:bidi="hi-IN"/>
        </w:rPr>
        <w:t xml:space="preserve"> </w:t>
      </w:r>
      <w:r w:rsidR="0009163F">
        <w:rPr>
          <w:sz w:val="24"/>
          <w:szCs w:val="24"/>
          <w:lang w:bidi="hi-IN"/>
        </w:rPr>
        <w:t>…</w:t>
      </w:r>
      <w:r w:rsidR="0009163F">
        <w:rPr>
          <w:rFonts w:hint="cs"/>
          <w:sz w:val="24"/>
          <w:szCs w:val="24"/>
          <w:lang w:bidi="hi-IN"/>
        </w:rPr>
        <w:t>.</w:t>
      </w:r>
      <w:r w:rsidR="0009163F">
        <w:rPr>
          <w:sz w:val="24"/>
          <w:szCs w:val="24"/>
        </w:rPr>
        <w:t>…</w:t>
      </w:r>
      <w:r w:rsidR="00911C50">
        <w:rPr>
          <w:sz w:val="24"/>
          <w:szCs w:val="24"/>
        </w:rPr>
        <w:t>…………………</w:t>
      </w:r>
    </w:p>
    <w:p w14:paraId="4B693D9D" w14:textId="59C8B058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भूमि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स्वामित्व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निजी</w:t>
      </w:r>
      <w:proofErr w:type="spellEnd"/>
      <w:r w:rsidRPr="00444271">
        <w:rPr>
          <w:sz w:val="24"/>
          <w:szCs w:val="24"/>
        </w:rPr>
        <w:t>/</w:t>
      </w:r>
      <w:proofErr w:type="spellStart"/>
      <w:r w:rsidRPr="00444271">
        <w:rPr>
          <w:sz w:val="24"/>
          <w:szCs w:val="24"/>
        </w:rPr>
        <w:t>सरकारी</w:t>
      </w:r>
      <w:proofErr w:type="spellEnd"/>
      <w:r w:rsidRPr="00444271">
        <w:rPr>
          <w:sz w:val="24"/>
          <w:szCs w:val="24"/>
        </w:rPr>
        <w:t>/</w:t>
      </w:r>
      <w:proofErr w:type="spellStart"/>
      <w:proofErr w:type="gramStart"/>
      <w:r w:rsidRPr="00444271">
        <w:rPr>
          <w:sz w:val="24"/>
          <w:szCs w:val="24"/>
        </w:rPr>
        <w:t>अन्य</w:t>
      </w:r>
      <w:proofErr w:type="spellEnd"/>
      <w:r w:rsidRPr="00444271">
        <w:rPr>
          <w:sz w:val="24"/>
          <w:szCs w:val="24"/>
        </w:rPr>
        <w:t>)</w:t>
      </w:r>
      <w:r w:rsidR="00911C50">
        <w:rPr>
          <w:sz w:val="24"/>
          <w:szCs w:val="24"/>
        </w:rPr>
        <w:t>…</w:t>
      </w:r>
      <w:proofErr w:type="gramEnd"/>
      <w:r w:rsidR="00911C50">
        <w:rPr>
          <w:sz w:val="24"/>
          <w:szCs w:val="24"/>
        </w:rPr>
        <w:t>………………………………………………………………………………</w:t>
      </w:r>
    </w:p>
    <w:p w14:paraId="1F6D8A2D" w14:textId="264EF2AA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क्या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भूमि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मास्टर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प्लान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के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अनुसार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है</w:t>
      </w:r>
      <w:proofErr w:type="spellEnd"/>
      <w:r w:rsidRPr="00444271">
        <w:rPr>
          <w:sz w:val="24"/>
          <w:szCs w:val="24"/>
        </w:rPr>
        <w:t>?</w:t>
      </w:r>
      <w:r w:rsidR="00911C50">
        <w:rPr>
          <w:sz w:val="24"/>
          <w:szCs w:val="24"/>
        </w:rPr>
        <w:t xml:space="preserve"> ……………………………………………………………………………………</w:t>
      </w:r>
    </w:p>
    <w:p w14:paraId="485AA788" w14:textId="4D1F16BF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भूमि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उपयोग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प्रकार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आवासीय</w:t>
      </w:r>
      <w:proofErr w:type="spellEnd"/>
      <w:r w:rsidRPr="00444271">
        <w:rPr>
          <w:sz w:val="24"/>
          <w:szCs w:val="24"/>
        </w:rPr>
        <w:t xml:space="preserve">, </w:t>
      </w:r>
      <w:proofErr w:type="spellStart"/>
      <w:r w:rsidRPr="00444271">
        <w:rPr>
          <w:sz w:val="24"/>
          <w:szCs w:val="24"/>
        </w:rPr>
        <w:t>वाणिज्यिक</w:t>
      </w:r>
      <w:proofErr w:type="spellEnd"/>
      <w:r w:rsidRPr="00444271">
        <w:rPr>
          <w:sz w:val="24"/>
          <w:szCs w:val="24"/>
        </w:rPr>
        <w:t xml:space="preserve">, </w:t>
      </w:r>
      <w:proofErr w:type="spellStart"/>
      <w:r w:rsidRPr="00444271">
        <w:rPr>
          <w:sz w:val="24"/>
          <w:szCs w:val="24"/>
        </w:rPr>
        <w:t>औद्योगिक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proofErr w:type="gramStart"/>
      <w:r w:rsidRPr="00444271">
        <w:rPr>
          <w:sz w:val="24"/>
          <w:szCs w:val="24"/>
        </w:rPr>
        <w:t>आदि</w:t>
      </w:r>
      <w:proofErr w:type="spellEnd"/>
      <w:r w:rsidRPr="00444271">
        <w:rPr>
          <w:sz w:val="24"/>
          <w:szCs w:val="24"/>
        </w:rPr>
        <w:t>)</w:t>
      </w:r>
      <w:r w:rsidR="00911C50">
        <w:rPr>
          <w:sz w:val="24"/>
          <w:szCs w:val="24"/>
        </w:rPr>
        <w:t>…</w:t>
      </w:r>
      <w:proofErr w:type="gramEnd"/>
      <w:r w:rsidR="00911C50">
        <w:rPr>
          <w:sz w:val="24"/>
          <w:szCs w:val="24"/>
        </w:rPr>
        <w:t>………………………</w:t>
      </w:r>
      <w:r w:rsidR="0009163F" w:rsidRPr="0009163F">
        <w:rPr>
          <w:sz w:val="24"/>
          <w:szCs w:val="24"/>
          <w:lang w:bidi="hi-IN"/>
        </w:rPr>
        <w:t xml:space="preserve"> </w:t>
      </w:r>
      <w:r w:rsidR="0009163F">
        <w:rPr>
          <w:sz w:val="24"/>
          <w:szCs w:val="24"/>
          <w:lang w:bidi="hi-IN"/>
        </w:rPr>
        <w:t>…</w:t>
      </w:r>
      <w:r w:rsidR="0009163F">
        <w:rPr>
          <w:rFonts w:hint="cs"/>
          <w:sz w:val="24"/>
          <w:szCs w:val="24"/>
          <w:lang w:bidi="hi-IN"/>
        </w:rPr>
        <w:t>.</w:t>
      </w:r>
      <w:r w:rsidR="0009163F">
        <w:rPr>
          <w:sz w:val="24"/>
          <w:szCs w:val="24"/>
        </w:rPr>
        <w:t>…</w:t>
      </w:r>
      <w:r w:rsidR="00911C50">
        <w:rPr>
          <w:sz w:val="24"/>
          <w:szCs w:val="24"/>
        </w:rPr>
        <w:t>…………………………</w:t>
      </w:r>
    </w:p>
    <w:p w14:paraId="58D9D54F" w14:textId="78CC9732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भूमि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स्वामी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नाम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और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संपर्क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विवरण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</w:t>
      </w:r>
    </w:p>
    <w:p w14:paraId="37D92DC9" w14:textId="5BD150E6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भूमि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अधिग्रहण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यदि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लागू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हो</w:t>
      </w:r>
      <w:proofErr w:type="spellEnd"/>
      <w:r w:rsidRPr="00444271">
        <w:rPr>
          <w:sz w:val="24"/>
          <w:szCs w:val="24"/>
        </w:rPr>
        <w:t>)</w:t>
      </w:r>
      <w:r w:rsidR="00911C50">
        <w:rPr>
          <w:sz w:val="24"/>
          <w:szCs w:val="24"/>
        </w:rPr>
        <w:t xml:space="preserve"> ………………………………………………………………………………………</w:t>
      </w:r>
    </w:p>
    <w:p w14:paraId="21BE5C0D" w14:textId="77777777" w:rsidR="00E35FB6" w:rsidRPr="00A40EFD" w:rsidRDefault="006771BD">
      <w:pPr>
        <w:pStyle w:val="Heading3"/>
        <w:rPr>
          <w:color w:val="auto"/>
          <w:sz w:val="28"/>
          <w:szCs w:val="28"/>
        </w:rPr>
      </w:pPr>
      <w:r w:rsidRPr="00A40EFD">
        <w:rPr>
          <w:color w:val="auto"/>
          <w:sz w:val="28"/>
          <w:szCs w:val="28"/>
        </w:rPr>
        <w:t>2. कॉलोनी का भौतिक निरीक्षण:</w:t>
      </w:r>
    </w:p>
    <w:p w14:paraId="1EDE2502" w14:textId="6B5DD636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में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कुल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भूखंडों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संख्या</w:t>
      </w:r>
      <w:proofErr w:type="spellEnd"/>
      <w:r w:rsidR="00911C50">
        <w:rPr>
          <w:sz w:val="24"/>
          <w:szCs w:val="24"/>
        </w:rPr>
        <w:t xml:space="preserve"> ……………………………………………………</w:t>
      </w:r>
      <w:r w:rsidR="0009163F">
        <w:rPr>
          <w:sz w:val="24"/>
          <w:szCs w:val="24"/>
          <w:lang w:bidi="hi-IN"/>
        </w:rPr>
        <w:t>…</w:t>
      </w:r>
      <w:r w:rsidR="0009163F">
        <w:rPr>
          <w:rFonts w:hint="cs"/>
          <w:sz w:val="24"/>
          <w:szCs w:val="24"/>
          <w:lang w:bidi="hi-IN"/>
        </w:rPr>
        <w:t>.</w:t>
      </w:r>
      <w:r w:rsidR="0009163F">
        <w:rPr>
          <w:sz w:val="24"/>
          <w:szCs w:val="24"/>
        </w:rPr>
        <w:t>…</w:t>
      </w:r>
      <w:r w:rsidR="00911C50">
        <w:rPr>
          <w:sz w:val="24"/>
          <w:szCs w:val="24"/>
        </w:rPr>
        <w:t>………………………………</w:t>
      </w:r>
    </w:p>
    <w:p w14:paraId="4B3E7FBD" w14:textId="276CD74E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प्रत्येक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भूखंड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आकार</w:t>
      </w:r>
      <w:proofErr w:type="spellEnd"/>
      <w:r w:rsidR="00911C50">
        <w:rPr>
          <w:sz w:val="24"/>
          <w:szCs w:val="24"/>
        </w:rPr>
        <w:t>…………………………………………………………………………………………………</w:t>
      </w:r>
    </w:p>
    <w:p w14:paraId="37B75079" w14:textId="158CA627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में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निर्मित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भवनों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संख्या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</w:t>
      </w:r>
    </w:p>
    <w:p w14:paraId="0E97117E" w14:textId="4FCEDF56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वर्तमान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उपयोग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आवासीय</w:t>
      </w:r>
      <w:proofErr w:type="spellEnd"/>
      <w:r w:rsidRPr="00444271">
        <w:rPr>
          <w:sz w:val="24"/>
          <w:szCs w:val="24"/>
        </w:rPr>
        <w:t>/</w:t>
      </w:r>
      <w:proofErr w:type="spellStart"/>
      <w:r w:rsidRPr="00444271">
        <w:rPr>
          <w:sz w:val="24"/>
          <w:szCs w:val="24"/>
        </w:rPr>
        <w:t>वाणिज्यिक</w:t>
      </w:r>
      <w:proofErr w:type="spellEnd"/>
      <w:r w:rsidRPr="00444271">
        <w:rPr>
          <w:sz w:val="24"/>
          <w:szCs w:val="24"/>
        </w:rPr>
        <w:t>/</w:t>
      </w:r>
      <w:proofErr w:type="spellStart"/>
      <w:r w:rsidRPr="00444271">
        <w:rPr>
          <w:sz w:val="24"/>
          <w:szCs w:val="24"/>
        </w:rPr>
        <w:t>अन्य</w:t>
      </w:r>
      <w:proofErr w:type="spellEnd"/>
      <w:r w:rsidRPr="00444271">
        <w:rPr>
          <w:sz w:val="24"/>
          <w:szCs w:val="24"/>
        </w:rPr>
        <w:t>)</w:t>
      </w:r>
      <w:r w:rsidR="00911C50">
        <w:rPr>
          <w:sz w:val="24"/>
          <w:szCs w:val="24"/>
        </w:rPr>
        <w:t xml:space="preserve"> ………………………………………………………………</w:t>
      </w:r>
    </w:p>
    <w:p w14:paraId="5486D8F4" w14:textId="4E5AD6C9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परिधि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चारदीवारी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आदि</w:t>
      </w:r>
      <w:proofErr w:type="spellEnd"/>
      <w:r w:rsidRPr="00444271">
        <w:rPr>
          <w:sz w:val="24"/>
          <w:szCs w:val="24"/>
        </w:rPr>
        <w:t>)</w:t>
      </w:r>
      <w:r w:rsidR="00911C50">
        <w:rPr>
          <w:sz w:val="24"/>
          <w:szCs w:val="24"/>
        </w:rPr>
        <w:t xml:space="preserve"> ……………………………………………………………………………………</w:t>
      </w:r>
    </w:p>
    <w:p w14:paraId="543DDBBC" w14:textId="0DEEB01E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के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प्रवेश</w:t>
      </w:r>
      <w:proofErr w:type="spellEnd"/>
      <w:r w:rsidRPr="00444271">
        <w:rPr>
          <w:sz w:val="24"/>
          <w:szCs w:val="24"/>
        </w:rPr>
        <w:t>/</w:t>
      </w:r>
      <w:proofErr w:type="spellStart"/>
      <w:r w:rsidRPr="00444271">
        <w:rPr>
          <w:sz w:val="24"/>
          <w:szCs w:val="24"/>
        </w:rPr>
        <w:t>निकास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मार्ग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……………………………………………………………………………………………</w:t>
      </w:r>
    </w:p>
    <w:p w14:paraId="6423A5FE" w14:textId="77777777" w:rsidR="00E35FB6" w:rsidRPr="00A40EFD" w:rsidRDefault="006771BD">
      <w:pPr>
        <w:pStyle w:val="Heading3"/>
        <w:rPr>
          <w:color w:val="auto"/>
          <w:sz w:val="28"/>
          <w:szCs w:val="28"/>
        </w:rPr>
      </w:pPr>
      <w:r w:rsidRPr="00A40EFD">
        <w:rPr>
          <w:color w:val="auto"/>
          <w:sz w:val="28"/>
          <w:szCs w:val="28"/>
        </w:rPr>
        <w:lastRenderedPageBreak/>
        <w:t>3. बुनियादी सुविधाएं:</w:t>
      </w:r>
    </w:p>
    <w:p w14:paraId="46A3F44A" w14:textId="18E7333C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पानी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आपूर्ति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स्त्रोत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और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स्थिति</w:t>
      </w:r>
      <w:proofErr w:type="spellEnd"/>
      <w:r w:rsidRPr="00444271">
        <w:rPr>
          <w:sz w:val="24"/>
          <w:szCs w:val="24"/>
        </w:rPr>
        <w:t>)</w:t>
      </w:r>
      <w:r w:rsidR="00911C50">
        <w:rPr>
          <w:sz w:val="24"/>
          <w:szCs w:val="24"/>
        </w:rPr>
        <w:t xml:space="preserve"> …………………………………………………………………………………………</w:t>
      </w:r>
    </w:p>
    <w:p w14:paraId="1ADF8DC2" w14:textId="78A55172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सीवरेज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और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ड्रेनेज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सिस्टम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स्थिति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</w:t>
      </w:r>
    </w:p>
    <w:p w14:paraId="0D4DFAE9" w14:textId="79327BA5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बिजली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उपलब्धता</w:t>
      </w:r>
      <w:proofErr w:type="spellEnd"/>
      <w:r w:rsidR="00911C50">
        <w:rPr>
          <w:sz w:val="24"/>
          <w:szCs w:val="24"/>
        </w:rPr>
        <w:t>…………………………………………………………………………………………………</w:t>
      </w:r>
    </w:p>
    <w:p w14:paraId="039F6F4D" w14:textId="20BE6540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सड़कें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पक्की</w:t>
      </w:r>
      <w:proofErr w:type="spellEnd"/>
      <w:r w:rsidRPr="00444271">
        <w:rPr>
          <w:sz w:val="24"/>
          <w:szCs w:val="24"/>
        </w:rPr>
        <w:t>/</w:t>
      </w:r>
      <w:proofErr w:type="spellStart"/>
      <w:r w:rsidRPr="00444271">
        <w:rPr>
          <w:sz w:val="24"/>
          <w:szCs w:val="24"/>
        </w:rPr>
        <w:t>कच्ची</w:t>
      </w:r>
      <w:proofErr w:type="spellEnd"/>
      <w:r w:rsidRPr="00444271">
        <w:rPr>
          <w:sz w:val="24"/>
          <w:szCs w:val="24"/>
        </w:rPr>
        <w:t xml:space="preserve">) </w:t>
      </w:r>
      <w:proofErr w:type="spellStart"/>
      <w:r w:rsidRPr="00444271">
        <w:rPr>
          <w:sz w:val="24"/>
          <w:szCs w:val="24"/>
        </w:rPr>
        <w:t>और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उनकी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चौड़ाई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</w:t>
      </w:r>
    </w:p>
    <w:p w14:paraId="167D885C" w14:textId="433F08EA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सार्वजनिक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पार्क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और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खेलकूद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क्षेत्र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</w:t>
      </w:r>
    </w:p>
    <w:p w14:paraId="68E4EB6A" w14:textId="6445C97B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कचरा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प्रबंधन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व्यवस्था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14:paraId="312831FA" w14:textId="51D699EB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अन्य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सामुदायिक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सुविधाएं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स्कूल</w:t>
      </w:r>
      <w:proofErr w:type="spellEnd"/>
      <w:r w:rsidRPr="00444271">
        <w:rPr>
          <w:sz w:val="24"/>
          <w:szCs w:val="24"/>
        </w:rPr>
        <w:t xml:space="preserve">, </w:t>
      </w:r>
      <w:proofErr w:type="spellStart"/>
      <w:r w:rsidRPr="00444271">
        <w:rPr>
          <w:sz w:val="24"/>
          <w:szCs w:val="24"/>
        </w:rPr>
        <w:t>अस्पताल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proofErr w:type="gramStart"/>
      <w:r w:rsidRPr="00444271">
        <w:rPr>
          <w:sz w:val="24"/>
          <w:szCs w:val="24"/>
        </w:rPr>
        <w:t>आदि</w:t>
      </w:r>
      <w:proofErr w:type="spellEnd"/>
      <w:r w:rsidRPr="00444271">
        <w:rPr>
          <w:sz w:val="24"/>
          <w:szCs w:val="24"/>
        </w:rPr>
        <w:t>)</w:t>
      </w:r>
      <w:r w:rsidR="00911C50">
        <w:rPr>
          <w:sz w:val="24"/>
          <w:szCs w:val="24"/>
        </w:rPr>
        <w:t>…</w:t>
      </w:r>
      <w:proofErr w:type="gramEnd"/>
      <w:r w:rsidR="00911C50">
        <w:rPr>
          <w:sz w:val="24"/>
          <w:szCs w:val="24"/>
        </w:rPr>
        <w:t>………………………………………………………………………</w:t>
      </w:r>
    </w:p>
    <w:p w14:paraId="6E120FF2" w14:textId="77777777" w:rsidR="00E35FB6" w:rsidRPr="00A40EFD" w:rsidRDefault="006771BD">
      <w:pPr>
        <w:pStyle w:val="Heading3"/>
        <w:rPr>
          <w:color w:val="auto"/>
          <w:sz w:val="28"/>
          <w:szCs w:val="28"/>
        </w:rPr>
      </w:pPr>
      <w:r w:rsidRPr="00A40EFD">
        <w:rPr>
          <w:color w:val="auto"/>
          <w:sz w:val="28"/>
          <w:szCs w:val="28"/>
        </w:rPr>
        <w:t>4. विधिक स्थिति:</w:t>
      </w:r>
    </w:p>
    <w:p w14:paraId="45FAA5BC" w14:textId="30DBB87E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कॉलोनी के </w:t>
      </w:r>
      <w:proofErr w:type="spellStart"/>
      <w:r w:rsidRPr="00444271">
        <w:rPr>
          <w:sz w:val="24"/>
          <w:szCs w:val="24"/>
        </w:rPr>
        <w:t>लिए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नगर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निगम</w:t>
      </w:r>
      <w:proofErr w:type="spellEnd"/>
      <w:r w:rsidRPr="00444271">
        <w:rPr>
          <w:sz w:val="24"/>
          <w:szCs w:val="24"/>
        </w:rPr>
        <w:t>/</w:t>
      </w:r>
      <w:proofErr w:type="spellStart"/>
      <w:r w:rsidRPr="00444271">
        <w:rPr>
          <w:sz w:val="24"/>
          <w:szCs w:val="24"/>
        </w:rPr>
        <w:t>नगर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पालिका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से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अनुमति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प्राप्त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है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या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नहीं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</w:t>
      </w:r>
    </w:p>
    <w:p w14:paraId="3BB4E9A6" w14:textId="433BE21A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पंजीकरण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यदि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लागू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proofErr w:type="gramStart"/>
      <w:r w:rsidRPr="00444271">
        <w:rPr>
          <w:sz w:val="24"/>
          <w:szCs w:val="24"/>
        </w:rPr>
        <w:t>हो</w:t>
      </w:r>
      <w:proofErr w:type="spellEnd"/>
      <w:r w:rsidRPr="00444271">
        <w:rPr>
          <w:sz w:val="24"/>
          <w:szCs w:val="24"/>
        </w:rPr>
        <w:t>)</w:t>
      </w:r>
      <w:r w:rsidR="00911C50">
        <w:rPr>
          <w:sz w:val="24"/>
          <w:szCs w:val="24"/>
        </w:rPr>
        <w:t>…</w:t>
      </w:r>
      <w:proofErr w:type="gramEnd"/>
      <w:r w:rsidR="00911C50">
        <w:rPr>
          <w:sz w:val="24"/>
          <w:szCs w:val="24"/>
        </w:rPr>
        <w:t>…………………………………………………</w:t>
      </w:r>
      <w:r w:rsidR="0009163F" w:rsidRPr="0009163F">
        <w:rPr>
          <w:sz w:val="24"/>
          <w:szCs w:val="24"/>
          <w:lang w:bidi="hi-IN"/>
        </w:rPr>
        <w:t xml:space="preserve"> </w:t>
      </w:r>
      <w:r w:rsidR="00911C50">
        <w:rPr>
          <w:sz w:val="24"/>
          <w:szCs w:val="24"/>
        </w:rPr>
        <w:t>………………………………</w:t>
      </w:r>
    </w:p>
    <w:p w14:paraId="267462AB" w14:textId="0F901C35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कॉलोनाइजर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नाम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और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लाइसेंस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नंबर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</w:t>
      </w:r>
    </w:p>
    <w:p w14:paraId="59F9FA09" w14:textId="2696E0B1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संबंधित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अनुमतियों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प्रतिलिपि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…………………………………………………………………………………………</w:t>
      </w:r>
    </w:p>
    <w:p w14:paraId="65FA02C9" w14:textId="2E3601E3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क्या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अवैध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घोषित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गई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है</w:t>
      </w:r>
      <w:proofErr w:type="spellEnd"/>
      <w:r w:rsidRPr="00444271">
        <w:rPr>
          <w:sz w:val="24"/>
          <w:szCs w:val="24"/>
        </w:rPr>
        <w:t>?</w:t>
      </w:r>
      <w:r w:rsidR="00911C50">
        <w:rPr>
          <w:sz w:val="24"/>
          <w:szCs w:val="24"/>
        </w:rPr>
        <w:t xml:space="preserve"> ……………………………………………………………………………………</w:t>
      </w:r>
    </w:p>
    <w:p w14:paraId="4349B8DA" w14:textId="77777777" w:rsidR="00E35FB6" w:rsidRPr="00A40EFD" w:rsidRDefault="006771BD">
      <w:pPr>
        <w:pStyle w:val="Heading3"/>
        <w:rPr>
          <w:color w:val="auto"/>
          <w:sz w:val="28"/>
          <w:szCs w:val="28"/>
        </w:rPr>
      </w:pPr>
      <w:r w:rsidRPr="00A40EFD">
        <w:rPr>
          <w:color w:val="auto"/>
          <w:sz w:val="28"/>
          <w:szCs w:val="28"/>
        </w:rPr>
        <w:t>5. पर्यावरणीय पहलू:</w:t>
      </w:r>
    </w:p>
    <w:p w14:paraId="7E45693F" w14:textId="1D739969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पर्यावरणीय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प्रभाव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वन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क्षेत्र</w:t>
      </w:r>
      <w:proofErr w:type="spellEnd"/>
      <w:r w:rsidRPr="00444271">
        <w:rPr>
          <w:sz w:val="24"/>
          <w:szCs w:val="24"/>
        </w:rPr>
        <w:t>/</w:t>
      </w:r>
      <w:proofErr w:type="spellStart"/>
      <w:r w:rsidRPr="00444271">
        <w:rPr>
          <w:sz w:val="24"/>
          <w:szCs w:val="24"/>
        </w:rPr>
        <w:t>जल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स्रोत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proofErr w:type="gramStart"/>
      <w:r w:rsidRPr="00444271">
        <w:rPr>
          <w:sz w:val="24"/>
          <w:szCs w:val="24"/>
        </w:rPr>
        <w:t>प्रभाव</w:t>
      </w:r>
      <w:proofErr w:type="spellEnd"/>
      <w:r w:rsidRPr="00444271">
        <w:rPr>
          <w:sz w:val="24"/>
          <w:szCs w:val="24"/>
        </w:rPr>
        <w:t>)</w:t>
      </w:r>
      <w:r w:rsidR="00911C50">
        <w:rPr>
          <w:sz w:val="24"/>
          <w:szCs w:val="24"/>
        </w:rPr>
        <w:t>…</w:t>
      </w:r>
      <w:proofErr w:type="gramEnd"/>
      <w:r w:rsidR="00911C50">
        <w:rPr>
          <w:sz w:val="24"/>
          <w:szCs w:val="24"/>
        </w:rPr>
        <w:t>……………………………………………………………</w:t>
      </w:r>
    </w:p>
    <w:p w14:paraId="47E37EDC" w14:textId="5DBFADA0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ग्रीन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बेल्ट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प्रावधान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</w:t>
      </w:r>
      <w:r w:rsidR="0009163F">
        <w:rPr>
          <w:sz w:val="24"/>
          <w:szCs w:val="24"/>
          <w:lang w:bidi="hi-IN"/>
        </w:rPr>
        <w:t>…</w:t>
      </w:r>
      <w:r w:rsidR="00911C50">
        <w:rPr>
          <w:sz w:val="24"/>
          <w:szCs w:val="24"/>
        </w:rPr>
        <w:t>………………………………………</w:t>
      </w:r>
    </w:p>
    <w:p w14:paraId="7D86AA31" w14:textId="1772C505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पर्यावरणीय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मंजूरी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प्राप्त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है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या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नहीं</w:t>
      </w:r>
      <w:proofErr w:type="spellEnd"/>
      <w:r w:rsidR="00911C50">
        <w:rPr>
          <w:sz w:val="24"/>
          <w:szCs w:val="24"/>
        </w:rPr>
        <w:t xml:space="preserve"> ………………………………………………</w:t>
      </w:r>
      <w:r w:rsidR="0009163F">
        <w:rPr>
          <w:sz w:val="24"/>
          <w:szCs w:val="24"/>
          <w:lang w:bidi="hi-IN"/>
        </w:rPr>
        <w:t>…</w:t>
      </w:r>
      <w:r w:rsidR="0009163F">
        <w:rPr>
          <w:rFonts w:hint="cs"/>
          <w:sz w:val="24"/>
          <w:szCs w:val="24"/>
          <w:lang w:bidi="hi-IN"/>
        </w:rPr>
        <w:t>.</w:t>
      </w:r>
      <w:r w:rsidR="0009163F">
        <w:rPr>
          <w:sz w:val="24"/>
          <w:szCs w:val="24"/>
        </w:rPr>
        <w:t>…</w:t>
      </w:r>
      <w:r w:rsidR="00911C50">
        <w:rPr>
          <w:sz w:val="24"/>
          <w:szCs w:val="24"/>
        </w:rPr>
        <w:t>……………………………………</w:t>
      </w:r>
    </w:p>
    <w:p w14:paraId="323C05B3" w14:textId="77777777" w:rsidR="00E35FB6" w:rsidRPr="00A40EFD" w:rsidRDefault="006771BD">
      <w:pPr>
        <w:pStyle w:val="Heading3"/>
        <w:rPr>
          <w:color w:val="auto"/>
          <w:sz w:val="28"/>
          <w:szCs w:val="28"/>
        </w:rPr>
      </w:pPr>
      <w:r w:rsidRPr="00A40EFD">
        <w:rPr>
          <w:color w:val="auto"/>
          <w:sz w:val="28"/>
          <w:szCs w:val="28"/>
        </w:rPr>
        <w:t>6. वित्तीय स्थिति:</w:t>
      </w:r>
    </w:p>
    <w:p w14:paraId="43B36D15" w14:textId="6F743132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भूखंडों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बिक्री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से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संबंधित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रिकॉर्ड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…………………………………………………………………………………………</w:t>
      </w:r>
    </w:p>
    <w:p w14:paraId="556C9C4A" w14:textId="57903B68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खरीददारों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सूची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42B49EAC" w14:textId="5343E284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कॉलोनाइजर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द्वारा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जमा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गई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सुरक्षा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राशि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</w:t>
      </w:r>
    </w:p>
    <w:p w14:paraId="2637F385" w14:textId="77777777" w:rsidR="00E35FB6" w:rsidRPr="00A40EFD" w:rsidRDefault="006771BD">
      <w:pPr>
        <w:pStyle w:val="Heading3"/>
        <w:rPr>
          <w:color w:val="auto"/>
          <w:sz w:val="28"/>
          <w:szCs w:val="28"/>
        </w:rPr>
      </w:pPr>
      <w:r w:rsidRPr="00A40EFD">
        <w:rPr>
          <w:color w:val="auto"/>
          <w:sz w:val="28"/>
          <w:szCs w:val="28"/>
        </w:rPr>
        <w:t>7. विवाद और शिकायतें:</w:t>
      </w:r>
    </w:p>
    <w:p w14:paraId="4B85F049" w14:textId="55A4342F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से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संबंधित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कोई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कानूनी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विवाद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</w:t>
      </w:r>
      <w:r w:rsidR="0009163F">
        <w:rPr>
          <w:sz w:val="24"/>
          <w:szCs w:val="24"/>
          <w:lang w:bidi="hi-IN"/>
        </w:rPr>
        <w:t>…</w:t>
      </w:r>
      <w:r w:rsidR="00911C50">
        <w:rPr>
          <w:sz w:val="24"/>
          <w:szCs w:val="24"/>
        </w:rPr>
        <w:t>……………………………</w:t>
      </w:r>
    </w:p>
    <w:p w14:paraId="6C5FF87C" w14:textId="38ED9B97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lastRenderedPageBreak/>
        <w:t xml:space="preserve">-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के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खिलाफ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प्राप्त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शिकायतों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संख्या</w:t>
      </w:r>
      <w:proofErr w:type="spellEnd"/>
      <w:r w:rsidR="00911C50">
        <w:rPr>
          <w:sz w:val="24"/>
          <w:szCs w:val="24"/>
        </w:rPr>
        <w:t>…………………………………………</w:t>
      </w:r>
      <w:r w:rsidR="0009163F">
        <w:rPr>
          <w:sz w:val="24"/>
          <w:szCs w:val="24"/>
          <w:lang w:bidi="hi-IN"/>
        </w:rPr>
        <w:t>…</w:t>
      </w:r>
      <w:r w:rsidR="0009163F">
        <w:rPr>
          <w:rFonts w:hint="cs"/>
          <w:sz w:val="24"/>
          <w:szCs w:val="24"/>
          <w:lang w:bidi="hi-IN"/>
        </w:rPr>
        <w:t>.</w:t>
      </w:r>
      <w:r w:rsidR="0009163F">
        <w:rPr>
          <w:sz w:val="24"/>
          <w:szCs w:val="24"/>
        </w:rPr>
        <w:t>…</w:t>
      </w:r>
      <w:r w:rsidR="00911C50">
        <w:rPr>
          <w:sz w:val="24"/>
          <w:szCs w:val="24"/>
        </w:rPr>
        <w:t>………………………………</w:t>
      </w:r>
    </w:p>
    <w:p w14:paraId="38CC9054" w14:textId="071E8554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स्थानीय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निवासियों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समस्याएं</w:t>
      </w:r>
      <w:proofErr w:type="spellEnd"/>
      <w:r w:rsidR="00911C50">
        <w:rPr>
          <w:sz w:val="24"/>
          <w:szCs w:val="24"/>
        </w:rPr>
        <w:t xml:space="preserve"> ………………………………………</w:t>
      </w:r>
      <w:r w:rsidR="0009163F">
        <w:rPr>
          <w:sz w:val="24"/>
          <w:szCs w:val="24"/>
          <w:lang w:bidi="hi-IN"/>
        </w:rPr>
        <w:t>…</w:t>
      </w:r>
      <w:r w:rsidR="0009163F">
        <w:rPr>
          <w:rFonts w:hint="cs"/>
          <w:sz w:val="24"/>
          <w:szCs w:val="24"/>
          <w:lang w:bidi="hi-IN"/>
        </w:rPr>
        <w:t>.</w:t>
      </w:r>
      <w:r w:rsidR="0009163F">
        <w:rPr>
          <w:sz w:val="24"/>
          <w:szCs w:val="24"/>
        </w:rPr>
        <w:t>…</w:t>
      </w:r>
      <w:r w:rsidR="00911C50">
        <w:rPr>
          <w:sz w:val="24"/>
          <w:szCs w:val="24"/>
        </w:rPr>
        <w:t>……………………………………………</w:t>
      </w:r>
    </w:p>
    <w:p w14:paraId="1AC9B3EB" w14:textId="77777777" w:rsidR="00E35FB6" w:rsidRPr="00A40EFD" w:rsidRDefault="006771BD">
      <w:pPr>
        <w:pStyle w:val="Heading3"/>
        <w:rPr>
          <w:color w:val="auto"/>
          <w:sz w:val="28"/>
          <w:szCs w:val="28"/>
        </w:rPr>
      </w:pPr>
      <w:r w:rsidRPr="00A40EFD">
        <w:rPr>
          <w:color w:val="auto"/>
          <w:sz w:val="28"/>
          <w:szCs w:val="28"/>
        </w:rPr>
        <w:t>8. अन्य विशेष जानकारी:</w:t>
      </w:r>
    </w:p>
    <w:p w14:paraId="47080A33" w14:textId="2C1A46E5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मास्टर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प्लान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और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वास्तविक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स्थिति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मिलान</w:t>
      </w:r>
      <w:proofErr w:type="spellEnd"/>
      <w:r w:rsidR="00911C50">
        <w:rPr>
          <w:sz w:val="24"/>
          <w:szCs w:val="24"/>
        </w:rPr>
        <w:t>………………………</w:t>
      </w:r>
      <w:r w:rsidR="0009163F">
        <w:rPr>
          <w:sz w:val="24"/>
          <w:szCs w:val="24"/>
          <w:lang w:bidi="hi-IN"/>
        </w:rPr>
        <w:t>…</w:t>
      </w:r>
      <w:r w:rsidR="0009163F">
        <w:rPr>
          <w:rFonts w:hint="cs"/>
          <w:sz w:val="24"/>
          <w:szCs w:val="24"/>
          <w:lang w:bidi="hi-IN"/>
        </w:rPr>
        <w:t>.</w:t>
      </w:r>
      <w:r w:rsidR="0009163F">
        <w:rPr>
          <w:sz w:val="24"/>
          <w:szCs w:val="24"/>
        </w:rPr>
        <w:t>…</w:t>
      </w:r>
      <w:r w:rsidR="00911C50">
        <w:rPr>
          <w:sz w:val="24"/>
          <w:szCs w:val="24"/>
        </w:rPr>
        <w:t>………………………………………</w:t>
      </w:r>
    </w:p>
    <w:p w14:paraId="1A7C197A" w14:textId="251184A4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अवैध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निर्माण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स्थिति</w:t>
      </w:r>
      <w:proofErr w:type="spellEnd"/>
      <w:r w:rsidR="00911C50">
        <w:rPr>
          <w:sz w:val="24"/>
          <w:szCs w:val="24"/>
        </w:rPr>
        <w:t xml:space="preserve"> ……………………………………………………</w:t>
      </w:r>
      <w:r w:rsidR="0009163F">
        <w:rPr>
          <w:sz w:val="24"/>
          <w:szCs w:val="24"/>
          <w:lang w:bidi="hi-IN"/>
        </w:rPr>
        <w:t>…</w:t>
      </w:r>
      <w:r w:rsidR="0009163F">
        <w:rPr>
          <w:rFonts w:hint="cs"/>
          <w:sz w:val="24"/>
          <w:szCs w:val="24"/>
          <w:lang w:bidi="hi-IN"/>
        </w:rPr>
        <w:t>.</w:t>
      </w:r>
      <w:r w:rsidR="0009163F">
        <w:rPr>
          <w:sz w:val="24"/>
          <w:szCs w:val="24"/>
        </w:rPr>
        <w:t>…</w:t>
      </w:r>
      <w:r w:rsidR="00911C50">
        <w:rPr>
          <w:sz w:val="24"/>
          <w:szCs w:val="24"/>
        </w:rPr>
        <w:t>………………………………………</w:t>
      </w:r>
    </w:p>
    <w:p w14:paraId="25EA13B8" w14:textId="38E1F48D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के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आसपास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भू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उपयोग</w:t>
      </w:r>
      <w:proofErr w:type="spellEnd"/>
      <w:r w:rsidR="00911C50">
        <w:rPr>
          <w:sz w:val="24"/>
          <w:szCs w:val="24"/>
        </w:rPr>
        <w:t xml:space="preserve"> …………………………………………………………………………………………</w:t>
      </w:r>
    </w:p>
    <w:p w14:paraId="20034EBD" w14:textId="558314B4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- </w:t>
      </w:r>
      <w:proofErr w:type="spellStart"/>
      <w:r w:rsidRPr="00444271">
        <w:rPr>
          <w:sz w:val="24"/>
          <w:szCs w:val="24"/>
        </w:rPr>
        <w:t>कोई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अन्य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विशेष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तथ्य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जो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जांच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के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दौरान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सामने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आए</w:t>
      </w:r>
      <w:proofErr w:type="spellEnd"/>
      <w:r w:rsidR="00911C50">
        <w:rPr>
          <w:sz w:val="24"/>
          <w:szCs w:val="24"/>
        </w:rPr>
        <w:t xml:space="preserve"> …………………</w:t>
      </w:r>
      <w:r w:rsidR="0009163F">
        <w:rPr>
          <w:sz w:val="24"/>
          <w:szCs w:val="24"/>
          <w:lang w:bidi="hi-IN"/>
        </w:rPr>
        <w:t>………</w:t>
      </w:r>
      <w:r w:rsidR="0009163F">
        <w:rPr>
          <w:rFonts w:hint="cs"/>
          <w:sz w:val="24"/>
          <w:szCs w:val="24"/>
          <w:lang w:bidi="hi-IN"/>
        </w:rPr>
        <w:t>.</w:t>
      </w:r>
      <w:r w:rsidR="00911C50">
        <w:rPr>
          <w:sz w:val="24"/>
          <w:szCs w:val="24"/>
        </w:rPr>
        <w:t>……………………………………………</w:t>
      </w:r>
    </w:p>
    <w:p w14:paraId="39F07AC8" w14:textId="77777777" w:rsidR="00E35FB6" w:rsidRPr="00A40EFD" w:rsidRDefault="006771BD">
      <w:pPr>
        <w:pStyle w:val="Heading2"/>
        <w:rPr>
          <w:color w:val="auto"/>
          <w:sz w:val="28"/>
          <w:szCs w:val="28"/>
        </w:rPr>
      </w:pPr>
      <w:r w:rsidRPr="00A40EFD">
        <w:rPr>
          <w:color w:val="auto"/>
          <w:sz w:val="28"/>
          <w:szCs w:val="28"/>
        </w:rPr>
        <w:t>निष्कर्ष:</w:t>
      </w:r>
    </w:p>
    <w:p w14:paraId="59A3277E" w14:textId="071C4729" w:rsidR="00E35FB6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1. </w:t>
      </w:r>
      <w:proofErr w:type="spellStart"/>
      <w:r w:rsidRPr="00444271">
        <w:rPr>
          <w:rFonts w:ascii="Kokila" w:hAnsi="Kokila" w:cs="Kokila"/>
          <w:sz w:val="24"/>
          <w:szCs w:val="24"/>
        </w:rPr>
        <w:t>कॉलोनी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rFonts w:ascii="Kokila" w:hAnsi="Kokila" w:cs="Kokila"/>
          <w:sz w:val="24"/>
          <w:szCs w:val="24"/>
        </w:rPr>
        <w:t>को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rFonts w:ascii="Kokila" w:hAnsi="Kokila" w:cs="Kokila"/>
          <w:sz w:val="24"/>
          <w:szCs w:val="24"/>
        </w:rPr>
        <w:t>अवैध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rFonts w:ascii="Kokila" w:hAnsi="Kokila" w:cs="Kokila"/>
          <w:sz w:val="24"/>
          <w:szCs w:val="24"/>
        </w:rPr>
        <w:t>घोषित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rFonts w:ascii="Kokila" w:hAnsi="Kokila" w:cs="Kokila"/>
          <w:sz w:val="24"/>
          <w:szCs w:val="24"/>
        </w:rPr>
        <w:t>करने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rFonts w:ascii="Kokila" w:hAnsi="Kokila" w:cs="Kokila"/>
          <w:sz w:val="24"/>
          <w:szCs w:val="24"/>
        </w:rPr>
        <w:t>के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rFonts w:ascii="Kokila" w:hAnsi="Kokila" w:cs="Kokila"/>
          <w:sz w:val="24"/>
          <w:szCs w:val="24"/>
        </w:rPr>
        <w:t>प्रमुख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rFonts w:ascii="Kokila" w:hAnsi="Kokila" w:cs="Kokila"/>
          <w:sz w:val="24"/>
          <w:szCs w:val="24"/>
        </w:rPr>
        <w:t>कारण</w:t>
      </w:r>
      <w:proofErr w:type="spellEnd"/>
      <w:r w:rsidR="00911C50">
        <w:rPr>
          <w:sz w:val="24"/>
          <w:szCs w:val="24"/>
        </w:rPr>
        <w:t>………………………………………………………………………………</w:t>
      </w:r>
    </w:p>
    <w:p w14:paraId="28DAF296" w14:textId="186B61CF" w:rsidR="00911C50" w:rsidRPr="00444271" w:rsidRDefault="006D03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632EE8A2" w14:textId="762FDF4E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2. </w:t>
      </w:r>
      <w:proofErr w:type="spellStart"/>
      <w:r w:rsidRPr="00444271">
        <w:rPr>
          <w:sz w:val="24"/>
          <w:szCs w:val="24"/>
        </w:rPr>
        <w:t>संबंधित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नियमों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उल्लंघन</w:t>
      </w:r>
      <w:proofErr w:type="spellEnd"/>
      <w:r w:rsidRPr="00444271">
        <w:rPr>
          <w:sz w:val="24"/>
          <w:szCs w:val="24"/>
        </w:rPr>
        <w:t xml:space="preserve"> (</w:t>
      </w:r>
      <w:proofErr w:type="spellStart"/>
      <w:r w:rsidRPr="00444271">
        <w:rPr>
          <w:sz w:val="24"/>
          <w:szCs w:val="24"/>
        </w:rPr>
        <w:t>संदर्भ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दस्तावेज़ों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उल्लेख</w:t>
      </w:r>
      <w:proofErr w:type="spellEnd"/>
      <w:r w:rsidRPr="00444271">
        <w:rPr>
          <w:sz w:val="24"/>
          <w:szCs w:val="24"/>
        </w:rPr>
        <w:t>)</w:t>
      </w:r>
      <w:r w:rsidR="00911C50">
        <w:rPr>
          <w:sz w:val="24"/>
          <w:szCs w:val="24"/>
        </w:rPr>
        <w:t xml:space="preserve"> ……………………………………</w:t>
      </w:r>
      <w:r w:rsidR="0009163F">
        <w:rPr>
          <w:sz w:val="24"/>
          <w:szCs w:val="24"/>
          <w:lang w:bidi="hi-IN"/>
        </w:rPr>
        <w:t>……</w:t>
      </w:r>
      <w:r w:rsidR="00911C50">
        <w:rPr>
          <w:sz w:val="24"/>
          <w:szCs w:val="24"/>
        </w:rPr>
        <w:t>…………………………</w:t>
      </w:r>
    </w:p>
    <w:p w14:paraId="199F8338" w14:textId="0BF3DA7C" w:rsidR="00E35FB6" w:rsidRPr="00444271" w:rsidRDefault="006771BD">
      <w:pPr>
        <w:rPr>
          <w:sz w:val="24"/>
          <w:szCs w:val="24"/>
        </w:rPr>
      </w:pPr>
      <w:r w:rsidRPr="00444271">
        <w:rPr>
          <w:sz w:val="24"/>
          <w:szCs w:val="24"/>
        </w:rPr>
        <w:t xml:space="preserve">3. </w:t>
      </w:r>
      <w:proofErr w:type="spellStart"/>
      <w:r w:rsidRPr="00444271">
        <w:rPr>
          <w:sz w:val="24"/>
          <w:szCs w:val="24"/>
        </w:rPr>
        <w:t>प्रशासन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द्वारा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अनुशंसित</w:t>
      </w:r>
      <w:proofErr w:type="spellEnd"/>
      <w:r w:rsidRPr="00444271">
        <w:rPr>
          <w:sz w:val="24"/>
          <w:szCs w:val="24"/>
        </w:rPr>
        <w:t xml:space="preserve"> </w:t>
      </w:r>
      <w:proofErr w:type="spellStart"/>
      <w:r w:rsidRPr="00444271">
        <w:rPr>
          <w:sz w:val="24"/>
          <w:szCs w:val="24"/>
        </w:rPr>
        <w:t>कार्रवाई</w:t>
      </w:r>
      <w:proofErr w:type="spellEnd"/>
      <w:r w:rsidR="00911C50">
        <w:rPr>
          <w:sz w:val="24"/>
          <w:szCs w:val="24"/>
        </w:rPr>
        <w:t xml:space="preserve"> ………………………………………………</w:t>
      </w:r>
      <w:r w:rsidR="0009163F">
        <w:rPr>
          <w:sz w:val="24"/>
          <w:szCs w:val="24"/>
          <w:lang w:bidi="hi-IN"/>
        </w:rPr>
        <w:t>……</w:t>
      </w:r>
      <w:r w:rsidR="0009163F">
        <w:rPr>
          <w:rFonts w:hint="cs"/>
          <w:sz w:val="24"/>
          <w:szCs w:val="24"/>
          <w:lang w:bidi="hi-IN"/>
        </w:rPr>
        <w:t>.</w:t>
      </w:r>
      <w:r w:rsidR="0009163F">
        <w:rPr>
          <w:sz w:val="24"/>
          <w:szCs w:val="24"/>
        </w:rPr>
        <w:t>…</w:t>
      </w:r>
      <w:r w:rsidR="00911C50">
        <w:rPr>
          <w:sz w:val="24"/>
          <w:szCs w:val="24"/>
        </w:rPr>
        <w:t>…………………………………</w:t>
      </w:r>
    </w:p>
    <w:p w14:paraId="1182EA20" w14:textId="77777777" w:rsidR="00A40EFD" w:rsidRDefault="00A40EFD"/>
    <w:p w14:paraId="4A671275" w14:textId="77777777" w:rsidR="006D03A5" w:rsidRDefault="006D03A5"/>
    <w:p w14:paraId="69B2D475" w14:textId="77777777" w:rsidR="006D03A5" w:rsidRDefault="006D03A5"/>
    <w:p w14:paraId="29B2B796" w14:textId="77777777" w:rsidR="006D03A5" w:rsidRDefault="006D03A5"/>
    <w:p w14:paraId="6CDF4108" w14:textId="77777777" w:rsidR="006D03A5" w:rsidRDefault="006D03A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4323"/>
      </w:tblGrid>
      <w:tr w:rsidR="00A40EFD" w14:paraId="1AB9C283" w14:textId="77777777" w:rsidTr="006D03A5">
        <w:tc>
          <w:tcPr>
            <w:tcW w:w="4428" w:type="dxa"/>
          </w:tcPr>
          <w:p w14:paraId="65D85C52" w14:textId="77777777" w:rsidR="00A40EFD" w:rsidRDefault="00A40EFD" w:rsidP="00A40EFD">
            <w:pPr>
              <w:pStyle w:val="Heading2"/>
              <w:rPr>
                <w:color w:val="auto"/>
              </w:rPr>
            </w:pPr>
            <w:proofErr w:type="spellStart"/>
            <w:r w:rsidRPr="0087541A">
              <w:rPr>
                <w:color w:val="auto"/>
              </w:rPr>
              <w:t>तारीख</w:t>
            </w:r>
            <w:proofErr w:type="spellEnd"/>
            <w:r w:rsidRPr="0087541A">
              <w:rPr>
                <w:color w:val="auto"/>
              </w:rPr>
              <w:t>:</w:t>
            </w:r>
          </w:p>
          <w:p w14:paraId="339EA87B" w14:textId="77777777" w:rsidR="00A40EFD" w:rsidRDefault="00A40EFD"/>
        </w:tc>
        <w:tc>
          <w:tcPr>
            <w:tcW w:w="4428" w:type="dxa"/>
          </w:tcPr>
          <w:p w14:paraId="3B83CB74" w14:textId="71EFE0B8" w:rsidR="00A40EFD" w:rsidRPr="0087541A" w:rsidRDefault="00A40EFD" w:rsidP="00911C50">
            <w:pPr>
              <w:pStyle w:val="Heading2"/>
              <w:rPr>
                <w:color w:val="auto"/>
              </w:rPr>
            </w:pPr>
            <w:proofErr w:type="spellStart"/>
            <w:r w:rsidRPr="0087541A">
              <w:rPr>
                <w:rFonts w:ascii="Mangal" w:hAnsi="Mangal" w:cs="Mangal"/>
                <w:color w:val="auto"/>
              </w:rPr>
              <w:t>जांच</w:t>
            </w:r>
            <w:proofErr w:type="spellEnd"/>
            <w:r w:rsidRPr="0087541A">
              <w:rPr>
                <w:color w:val="auto"/>
              </w:rPr>
              <w:t xml:space="preserve"> </w:t>
            </w:r>
            <w:proofErr w:type="spellStart"/>
            <w:r w:rsidRPr="0087541A">
              <w:rPr>
                <w:rFonts w:ascii="Mangal" w:hAnsi="Mangal" w:cs="Mangal"/>
                <w:color w:val="auto"/>
              </w:rPr>
              <w:t>अधिकारी</w:t>
            </w:r>
            <w:proofErr w:type="spellEnd"/>
            <w:r w:rsidRPr="0087541A">
              <w:rPr>
                <w:color w:val="auto"/>
              </w:rPr>
              <w:t xml:space="preserve"> </w:t>
            </w:r>
            <w:proofErr w:type="spellStart"/>
            <w:r w:rsidRPr="0087541A">
              <w:rPr>
                <w:rFonts w:ascii="Mangal" w:hAnsi="Mangal" w:cs="Mangal"/>
                <w:color w:val="auto"/>
              </w:rPr>
              <w:t>के</w:t>
            </w:r>
            <w:proofErr w:type="spellEnd"/>
            <w:r w:rsidRPr="0087541A">
              <w:rPr>
                <w:color w:val="auto"/>
              </w:rPr>
              <w:t xml:space="preserve"> </w:t>
            </w:r>
            <w:proofErr w:type="spellStart"/>
            <w:r w:rsidRPr="0087541A">
              <w:rPr>
                <w:rFonts w:ascii="Mangal" w:hAnsi="Mangal" w:cs="Mangal"/>
                <w:color w:val="auto"/>
              </w:rPr>
              <w:t>हस्ताक्षर</w:t>
            </w:r>
            <w:proofErr w:type="spellEnd"/>
            <w:r w:rsidRPr="0087541A">
              <w:rPr>
                <w:color w:val="auto"/>
              </w:rPr>
              <w:t>:</w:t>
            </w:r>
          </w:p>
          <w:p w14:paraId="6B5B029B" w14:textId="40548535" w:rsidR="00A40EFD" w:rsidRPr="0087541A" w:rsidRDefault="00A40EFD" w:rsidP="00911C50">
            <w:pPr>
              <w:pStyle w:val="Heading2"/>
              <w:rPr>
                <w:color w:val="auto"/>
              </w:rPr>
            </w:pPr>
            <w:proofErr w:type="spellStart"/>
            <w:r w:rsidRPr="0087541A">
              <w:rPr>
                <w:rFonts w:ascii="Mangal" w:hAnsi="Mangal" w:cs="Mangal"/>
                <w:color w:val="auto"/>
              </w:rPr>
              <w:t>जांच</w:t>
            </w:r>
            <w:proofErr w:type="spellEnd"/>
            <w:r w:rsidRPr="0087541A">
              <w:rPr>
                <w:color w:val="auto"/>
              </w:rPr>
              <w:t xml:space="preserve"> </w:t>
            </w:r>
            <w:proofErr w:type="spellStart"/>
            <w:r w:rsidRPr="0087541A">
              <w:rPr>
                <w:rFonts w:ascii="Mangal" w:hAnsi="Mangal" w:cs="Mangal"/>
                <w:color w:val="auto"/>
              </w:rPr>
              <w:t>अधिकारी</w:t>
            </w:r>
            <w:proofErr w:type="spellEnd"/>
            <w:r w:rsidRPr="0087541A">
              <w:rPr>
                <w:color w:val="auto"/>
              </w:rPr>
              <w:t xml:space="preserve"> </w:t>
            </w:r>
            <w:proofErr w:type="spellStart"/>
            <w:r w:rsidRPr="0087541A">
              <w:rPr>
                <w:rFonts w:ascii="Mangal" w:hAnsi="Mangal" w:cs="Mangal"/>
                <w:color w:val="auto"/>
              </w:rPr>
              <w:t>का</w:t>
            </w:r>
            <w:proofErr w:type="spellEnd"/>
            <w:r w:rsidRPr="0087541A">
              <w:rPr>
                <w:color w:val="auto"/>
              </w:rPr>
              <w:t xml:space="preserve"> </w:t>
            </w:r>
            <w:proofErr w:type="spellStart"/>
            <w:r w:rsidRPr="0087541A">
              <w:rPr>
                <w:rFonts w:ascii="Mangal" w:hAnsi="Mangal" w:cs="Mangal"/>
                <w:color w:val="auto"/>
              </w:rPr>
              <w:t>नाम</w:t>
            </w:r>
            <w:proofErr w:type="spellEnd"/>
            <w:r w:rsidRPr="0087541A">
              <w:rPr>
                <w:color w:val="auto"/>
              </w:rPr>
              <w:t>:</w:t>
            </w:r>
          </w:p>
          <w:p w14:paraId="1D7FF57D" w14:textId="77777777" w:rsidR="00A40EFD" w:rsidRPr="0087541A" w:rsidRDefault="00A40EFD" w:rsidP="00A40EFD">
            <w:pPr>
              <w:pStyle w:val="Heading2"/>
              <w:rPr>
                <w:color w:val="auto"/>
              </w:rPr>
            </w:pPr>
            <w:proofErr w:type="spellStart"/>
            <w:r w:rsidRPr="0087541A">
              <w:rPr>
                <w:rFonts w:ascii="Mangal" w:hAnsi="Mangal" w:cs="Mangal"/>
                <w:color w:val="auto"/>
              </w:rPr>
              <w:t>प</w:t>
            </w:r>
            <w:r w:rsidRPr="0087541A">
              <w:rPr>
                <w:color w:val="auto"/>
              </w:rPr>
              <w:t>द</w:t>
            </w:r>
            <w:proofErr w:type="spellEnd"/>
            <w:r w:rsidRPr="0087541A">
              <w:rPr>
                <w:color w:val="auto"/>
              </w:rPr>
              <w:t>:</w:t>
            </w:r>
          </w:p>
          <w:p w14:paraId="68B2497A" w14:textId="77777777" w:rsidR="00A40EFD" w:rsidRDefault="00A40EFD"/>
        </w:tc>
      </w:tr>
    </w:tbl>
    <w:p w14:paraId="058C973A" w14:textId="77777777" w:rsidR="00A40EFD" w:rsidRPr="0087541A" w:rsidRDefault="00A40EFD"/>
    <w:p w14:paraId="31699C40" w14:textId="77777777" w:rsidR="0087541A" w:rsidRPr="0087541A" w:rsidRDefault="0087541A" w:rsidP="0087541A"/>
    <w:p w14:paraId="559D7547" w14:textId="77777777" w:rsidR="0087541A" w:rsidRPr="0087541A" w:rsidRDefault="0087541A" w:rsidP="0087541A"/>
    <w:p w14:paraId="5FA1CED3" w14:textId="77777777" w:rsidR="00E35FB6" w:rsidRPr="0087541A" w:rsidRDefault="00E35FB6"/>
    <w:sectPr w:rsidR="00E35FB6" w:rsidRPr="0087541A" w:rsidSect="0009163F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1385084">
    <w:abstractNumId w:val="8"/>
  </w:num>
  <w:num w:numId="2" w16cid:durableId="982588821">
    <w:abstractNumId w:val="6"/>
  </w:num>
  <w:num w:numId="3" w16cid:durableId="1890611526">
    <w:abstractNumId w:val="5"/>
  </w:num>
  <w:num w:numId="4" w16cid:durableId="1274902196">
    <w:abstractNumId w:val="4"/>
  </w:num>
  <w:num w:numId="5" w16cid:durableId="266355047">
    <w:abstractNumId w:val="7"/>
  </w:num>
  <w:num w:numId="6" w16cid:durableId="914096632">
    <w:abstractNumId w:val="3"/>
  </w:num>
  <w:num w:numId="7" w16cid:durableId="288558701">
    <w:abstractNumId w:val="2"/>
  </w:num>
  <w:num w:numId="8" w16cid:durableId="1618365767">
    <w:abstractNumId w:val="1"/>
  </w:num>
  <w:num w:numId="9" w16cid:durableId="47927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112"/>
    <w:rsid w:val="00034616"/>
    <w:rsid w:val="0006063C"/>
    <w:rsid w:val="0009163F"/>
    <w:rsid w:val="0015074B"/>
    <w:rsid w:val="0029639D"/>
    <w:rsid w:val="00326F90"/>
    <w:rsid w:val="00336D6C"/>
    <w:rsid w:val="00444271"/>
    <w:rsid w:val="0056008F"/>
    <w:rsid w:val="006771BD"/>
    <w:rsid w:val="006D03A5"/>
    <w:rsid w:val="007936B5"/>
    <w:rsid w:val="0087541A"/>
    <w:rsid w:val="00911C50"/>
    <w:rsid w:val="00A40EFD"/>
    <w:rsid w:val="00AA1D8D"/>
    <w:rsid w:val="00B47730"/>
    <w:rsid w:val="00CB0664"/>
    <w:rsid w:val="00E35FB6"/>
    <w:rsid w:val="00E47922"/>
    <w:rsid w:val="00F1202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0EDDDBF-3A2D-4217-8C44-38ECB36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pavan shrivastava</cp:lastModifiedBy>
  <cp:revision>5</cp:revision>
  <dcterms:created xsi:type="dcterms:W3CDTF">2025-01-24T18:01:00Z</dcterms:created>
  <dcterms:modified xsi:type="dcterms:W3CDTF">2025-01-25T08:47:00Z</dcterms:modified>
  <cp:category/>
</cp:coreProperties>
</file>